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B575" w14:textId="77777777" w:rsidR="00720351" w:rsidRPr="00C051EB" w:rsidRDefault="00720351" w:rsidP="00C051EB">
      <w:pPr>
        <w:jc w:val="both"/>
        <w:rPr>
          <w:rFonts w:ascii="Arial" w:hAnsi="Arial" w:cs="Arial"/>
          <w:b/>
          <w:sz w:val="20"/>
          <w:szCs w:val="20"/>
          <w:u w:val="single"/>
          <w:lang w:val="de-DE"/>
        </w:rPr>
      </w:pPr>
      <w:r w:rsidRPr="00C051EB">
        <w:rPr>
          <w:rFonts w:ascii="Arial" w:hAnsi="Arial" w:cs="Arial"/>
          <w:b/>
          <w:sz w:val="20"/>
          <w:szCs w:val="20"/>
          <w:u w:val="single"/>
          <w:lang w:val="de-DE"/>
        </w:rPr>
        <w:t xml:space="preserve">Datenschutzhinweis gem. Art. 13, 14 Datenschutzgrundverordnung (DSGVO) und Einwilligungserklärung gem. Art. 6 Abs. 1 </w:t>
      </w:r>
      <w:proofErr w:type="spellStart"/>
      <w:r w:rsidRPr="00C051EB">
        <w:rPr>
          <w:rFonts w:ascii="Arial" w:hAnsi="Arial" w:cs="Arial"/>
          <w:b/>
          <w:sz w:val="20"/>
          <w:szCs w:val="20"/>
          <w:u w:val="single"/>
          <w:lang w:val="de-DE"/>
        </w:rPr>
        <w:t>lit</w:t>
      </w:r>
      <w:proofErr w:type="spellEnd"/>
      <w:r w:rsidRPr="00C051EB">
        <w:rPr>
          <w:rFonts w:ascii="Arial" w:hAnsi="Arial" w:cs="Arial"/>
          <w:b/>
          <w:sz w:val="20"/>
          <w:szCs w:val="20"/>
          <w:u w:val="single"/>
          <w:lang w:val="de-DE"/>
        </w:rPr>
        <w:t>. a DSGVO</w:t>
      </w:r>
    </w:p>
    <w:p w14:paraId="016B387A" w14:textId="77777777" w:rsidR="00720351" w:rsidRPr="00C051EB" w:rsidRDefault="00720351" w:rsidP="00C051EB">
      <w:pPr>
        <w:jc w:val="both"/>
        <w:rPr>
          <w:rFonts w:ascii="Arial" w:hAnsi="Arial" w:cs="Arial"/>
          <w:sz w:val="20"/>
          <w:szCs w:val="20"/>
          <w:lang w:val="de-DE"/>
        </w:rPr>
      </w:pPr>
      <w:r w:rsidRPr="00C051EB">
        <w:rPr>
          <w:rFonts w:ascii="Arial" w:hAnsi="Arial" w:cs="Arial"/>
          <w:sz w:val="20"/>
          <w:szCs w:val="20"/>
          <w:lang w:val="de-DE"/>
        </w:rPr>
        <w:t xml:space="preserve">Anbei informieren wir Sie gemäß Art. 13, 14 Datenschutzgrundverordnung (DSGVO) über die Verarbeitung Ihrer personenbezogenen Daten. </w:t>
      </w:r>
    </w:p>
    <w:p w14:paraId="0962542D" w14:textId="77777777" w:rsidR="00720351" w:rsidRPr="00C051EB" w:rsidRDefault="00720351" w:rsidP="00C051EB">
      <w:pPr>
        <w:jc w:val="both"/>
        <w:rPr>
          <w:rFonts w:ascii="Arial" w:hAnsi="Arial" w:cs="Arial"/>
          <w:b/>
          <w:bCs/>
          <w:sz w:val="20"/>
          <w:szCs w:val="20"/>
          <w:lang w:val="de-DE"/>
        </w:rPr>
      </w:pPr>
      <w:r w:rsidRPr="00C051EB">
        <w:rPr>
          <w:rFonts w:ascii="Arial" w:hAnsi="Arial" w:cs="Arial"/>
          <w:b/>
          <w:bCs/>
          <w:sz w:val="20"/>
          <w:szCs w:val="20"/>
          <w:lang w:val="de-DE"/>
        </w:rPr>
        <w:t>Verantwortlich für die Verarbeitung Ihrer Daten ist die</w:t>
      </w:r>
    </w:p>
    <w:p w14:paraId="1C43EA23" w14:textId="1AD34FCA" w:rsidR="00720351" w:rsidRPr="00C051EB" w:rsidRDefault="00720351" w:rsidP="00C051EB">
      <w:pPr>
        <w:spacing w:after="0" w:line="240" w:lineRule="auto"/>
        <w:jc w:val="both"/>
        <w:rPr>
          <w:rFonts w:ascii="Arial" w:hAnsi="Arial" w:cs="Arial"/>
          <w:bCs/>
          <w:sz w:val="20"/>
          <w:szCs w:val="20"/>
          <w:highlight w:val="yellow"/>
          <w:lang w:val="de-DE"/>
        </w:rPr>
      </w:pPr>
      <w:r w:rsidRPr="00C051EB">
        <w:rPr>
          <w:rFonts w:ascii="Arial" w:hAnsi="Arial" w:cs="Arial"/>
          <w:bCs/>
          <w:sz w:val="20"/>
          <w:szCs w:val="20"/>
          <w:highlight w:val="yellow"/>
          <w:lang w:val="de-DE"/>
        </w:rPr>
        <w:t>Organisat</w:t>
      </w:r>
      <w:r w:rsidR="00C051EB" w:rsidRPr="00C051EB">
        <w:rPr>
          <w:rFonts w:ascii="Arial" w:hAnsi="Arial" w:cs="Arial"/>
          <w:bCs/>
          <w:sz w:val="20"/>
          <w:szCs w:val="20"/>
          <w:highlight w:val="yellow"/>
          <w:lang w:val="de-DE"/>
        </w:rPr>
        <w:t>ion</w:t>
      </w:r>
      <w:r w:rsidRPr="00C051EB">
        <w:rPr>
          <w:rFonts w:ascii="Arial" w:hAnsi="Arial" w:cs="Arial"/>
          <w:bCs/>
          <w:sz w:val="20"/>
          <w:szCs w:val="20"/>
          <w:highlight w:val="yellow"/>
          <w:lang w:val="de-DE"/>
        </w:rPr>
        <w:br/>
        <w:t>Adresse</w:t>
      </w:r>
      <w:r w:rsidRPr="00C051EB">
        <w:rPr>
          <w:rFonts w:ascii="Arial" w:hAnsi="Arial" w:cs="Arial"/>
          <w:bCs/>
          <w:sz w:val="20"/>
          <w:szCs w:val="20"/>
          <w:highlight w:val="yellow"/>
          <w:lang w:val="de-DE"/>
        </w:rPr>
        <w:br/>
        <w:t>Telefon</w:t>
      </w:r>
      <w:r w:rsidRPr="00C051EB">
        <w:rPr>
          <w:rFonts w:ascii="Arial" w:hAnsi="Arial" w:cs="Arial"/>
          <w:bCs/>
          <w:sz w:val="20"/>
          <w:szCs w:val="20"/>
          <w:highlight w:val="yellow"/>
          <w:lang w:val="de-DE"/>
        </w:rPr>
        <w:br/>
        <w:t>E-Mail</w:t>
      </w:r>
    </w:p>
    <w:p w14:paraId="747A10FF" w14:textId="77777777" w:rsidR="00720351" w:rsidRPr="00C051EB" w:rsidRDefault="00720351" w:rsidP="00C051EB">
      <w:pPr>
        <w:spacing w:after="0" w:line="240" w:lineRule="auto"/>
        <w:jc w:val="both"/>
        <w:rPr>
          <w:rFonts w:ascii="Arial" w:hAnsi="Arial" w:cs="Arial"/>
          <w:b/>
          <w:sz w:val="20"/>
          <w:szCs w:val="20"/>
          <w:lang w:val="de-DE"/>
        </w:rPr>
      </w:pPr>
    </w:p>
    <w:p w14:paraId="09EB0BC0" w14:textId="77777777" w:rsidR="00720351" w:rsidRPr="00C051EB" w:rsidRDefault="00720351" w:rsidP="00C051EB">
      <w:pPr>
        <w:jc w:val="both"/>
        <w:rPr>
          <w:rFonts w:ascii="Arial" w:hAnsi="Arial" w:cs="Arial"/>
          <w:sz w:val="20"/>
          <w:szCs w:val="20"/>
          <w:lang w:val="de-DE"/>
        </w:rPr>
      </w:pPr>
      <w:r w:rsidRPr="00C051EB">
        <w:rPr>
          <w:rFonts w:ascii="Arial" w:hAnsi="Arial" w:cs="Arial"/>
          <w:sz w:val="20"/>
          <w:szCs w:val="20"/>
          <w:lang w:val="de-DE"/>
        </w:rPr>
        <w:t xml:space="preserve">Wir haben einen </w:t>
      </w:r>
      <w:r w:rsidRPr="00C051EB">
        <w:rPr>
          <w:rFonts w:ascii="Arial" w:hAnsi="Arial" w:cs="Arial"/>
          <w:b/>
          <w:bCs/>
          <w:sz w:val="20"/>
          <w:szCs w:val="20"/>
          <w:lang w:val="de-DE"/>
        </w:rPr>
        <w:t>Datenschutzbeauftragten</w:t>
      </w:r>
      <w:r w:rsidRPr="00C051EB">
        <w:rPr>
          <w:rFonts w:ascii="Arial" w:hAnsi="Arial" w:cs="Arial"/>
          <w:sz w:val="20"/>
          <w:szCs w:val="20"/>
          <w:lang w:val="de-DE"/>
        </w:rPr>
        <w:t xml:space="preserve"> benannt. Dieser ist </w:t>
      </w:r>
    </w:p>
    <w:p w14:paraId="192E7F6C" w14:textId="77777777" w:rsidR="00720351" w:rsidRPr="00C051EB" w:rsidRDefault="00720351" w:rsidP="00C051EB">
      <w:pPr>
        <w:spacing w:after="0"/>
        <w:jc w:val="both"/>
        <w:rPr>
          <w:rFonts w:ascii="Arial" w:hAnsi="Arial" w:cs="Arial"/>
          <w:bCs/>
          <w:sz w:val="20"/>
          <w:szCs w:val="20"/>
          <w:lang w:val="de-DE"/>
        </w:rPr>
      </w:pPr>
      <w:r w:rsidRPr="00C051EB">
        <w:rPr>
          <w:rFonts w:ascii="Arial" w:hAnsi="Arial" w:cs="Arial"/>
          <w:bCs/>
          <w:sz w:val="20"/>
          <w:szCs w:val="20"/>
          <w:lang w:val="de-DE"/>
        </w:rPr>
        <w:t>Kemal Webersohn</w:t>
      </w:r>
    </w:p>
    <w:p w14:paraId="27DB0E54" w14:textId="77777777" w:rsidR="00720351" w:rsidRPr="00C051EB" w:rsidRDefault="00720351" w:rsidP="00C051EB">
      <w:pPr>
        <w:spacing w:after="0"/>
        <w:jc w:val="both"/>
        <w:rPr>
          <w:rFonts w:ascii="Arial" w:hAnsi="Arial" w:cs="Arial"/>
          <w:bCs/>
          <w:sz w:val="20"/>
          <w:szCs w:val="20"/>
          <w:lang w:val="de-DE"/>
        </w:rPr>
      </w:pPr>
      <w:r w:rsidRPr="00C051EB">
        <w:rPr>
          <w:rFonts w:ascii="Arial" w:hAnsi="Arial" w:cs="Arial"/>
          <w:bCs/>
          <w:sz w:val="20"/>
          <w:szCs w:val="20"/>
          <w:lang w:val="de-DE"/>
        </w:rPr>
        <w:t>WS-Datenschutz GmbH</w:t>
      </w:r>
    </w:p>
    <w:p w14:paraId="19C179EB" w14:textId="77777777" w:rsidR="00720351" w:rsidRPr="00C051EB" w:rsidRDefault="00720351" w:rsidP="00C051EB">
      <w:pPr>
        <w:spacing w:after="0"/>
        <w:jc w:val="both"/>
        <w:rPr>
          <w:rFonts w:ascii="Arial" w:hAnsi="Arial" w:cs="Arial"/>
          <w:bCs/>
          <w:sz w:val="20"/>
          <w:szCs w:val="20"/>
          <w:lang w:val="de-DE"/>
        </w:rPr>
      </w:pPr>
      <w:proofErr w:type="spellStart"/>
      <w:r w:rsidRPr="00C051EB">
        <w:rPr>
          <w:rFonts w:ascii="Arial" w:hAnsi="Arial" w:cs="Arial"/>
          <w:bCs/>
          <w:sz w:val="20"/>
          <w:szCs w:val="20"/>
          <w:lang w:val="de-DE"/>
        </w:rPr>
        <w:t>Dircksenstraße</w:t>
      </w:r>
      <w:proofErr w:type="spellEnd"/>
      <w:r w:rsidRPr="00C051EB">
        <w:rPr>
          <w:rFonts w:ascii="Arial" w:hAnsi="Arial" w:cs="Arial"/>
          <w:bCs/>
          <w:sz w:val="20"/>
          <w:szCs w:val="20"/>
          <w:lang w:val="de-DE"/>
        </w:rPr>
        <w:t xml:space="preserve"> 51</w:t>
      </w:r>
    </w:p>
    <w:p w14:paraId="2E6EF833" w14:textId="77777777" w:rsidR="00720351" w:rsidRPr="00C051EB" w:rsidRDefault="00720351" w:rsidP="00C051EB">
      <w:pPr>
        <w:spacing w:after="0"/>
        <w:jc w:val="both"/>
        <w:rPr>
          <w:rFonts w:ascii="Arial" w:hAnsi="Arial" w:cs="Arial"/>
          <w:bCs/>
          <w:sz w:val="20"/>
          <w:szCs w:val="20"/>
          <w:lang w:val="de-DE"/>
        </w:rPr>
      </w:pPr>
      <w:r w:rsidRPr="00C051EB">
        <w:rPr>
          <w:rFonts w:ascii="Arial" w:hAnsi="Arial" w:cs="Arial"/>
          <w:bCs/>
          <w:sz w:val="20"/>
          <w:szCs w:val="20"/>
          <w:lang w:val="de-DE"/>
        </w:rPr>
        <w:t xml:space="preserve">10178 Berlin </w:t>
      </w:r>
    </w:p>
    <w:p w14:paraId="72348F78" w14:textId="77777777" w:rsidR="00720351" w:rsidRPr="00C051EB" w:rsidRDefault="00720351" w:rsidP="00C051EB">
      <w:pPr>
        <w:spacing w:after="0"/>
        <w:jc w:val="both"/>
        <w:rPr>
          <w:rFonts w:ascii="Arial" w:hAnsi="Arial" w:cs="Arial"/>
          <w:bCs/>
          <w:sz w:val="20"/>
          <w:szCs w:val="20"/>
          <w:lang w:val="de-DE"/>
        </w:rPr>
      </w:pPr>
      <w:r w:rsidRPr="00C051EB">
        <w:rPr>
          <w:rFonts w:ascii="Arial" w:hAnsi="Arial" w:cs="Arial"/>
          <w:bCs/>
          <w:sz w:val="20"/>
          <w:szCs w:val="20"/>
          <w:lang w:val="de-DE"/>
        </w:rPr>
        <w:t xml:space="preserve">Telefon: </w:t>
      </w:r>
      <w:r w:rsidRPr="00C051EB">
        <w:rPr>
          <w:rFonts w:ascii="Arial" w:hAnsi="Arial" w:cs="Arial"/>
          <w:bCs/>
          <w:sz w:val="20"/>
          <w:szCs w:val="20"/>
          <w:lang w:val="de-DE"/>
        </w:rPr>
        <w:tab/>
        <w:t xml:space="preserve">030 88 72 07 88 </w:t>
      </w:r>
    </w:p>
    <w:p w14:paraId="6570F1B7" w14:textId="77777777" w:rsidR="00720351" w:rsidRPr="00C051EB" w:rsidRDefault="00720351" w:rsidP="00C051EB">
      <w:pPr>
        <w:spacing w:after="0"/>
        <w:jc w:val="both"/>
        <w:rPr>
          <w:rFonts w:ascii="Arial" w:hAnsi="Arial" w:cs="Arial"/>
          <w:bCs/>
          <w:sz w:val="20"/>
          <w:szCs w:val="20"/>
          <w:lang w:val="de-DE"/>
        </w:rPr>
      </w:pPr>
      <w:r w:rsidRPr="00C051EB">
        <w:rPr>
          <w:rFonts w:ascii="Arial" w:hAnsi="Arial" w:cs="Arial"/>
          <w:bCs/>
          <w:sz w:val="20"/>
          <w:szCs w:val="20"/>
          <w:lang w:val="de-DE"/>
        </w:rPr>
        <w:t>E-Mail:</w:t>
      </w:r>
      <w:r w:rsidRPr="00C051EB">
        <w:rPr>
          <w:rFonts w:ascii="Arial" w:hAnsi="Arial" w:cs="Arial"/>
          <w:bCs/>
          <w:sz w:val="20"/>
          <w:szCs w:val="20"/>
          <w:lang w:val="de-DE"/>
        </w:rPr>
        <w:tab/>
      </w:r>
      <w:r w:rsidRPr="00C051EB">
        <w:rPr>
          <w:rFonts w:ascii="Arial" w:hAnsi="Arial" w:cs="Arial"/>
          <w:bCs/>
          <w:sz w:val="20"/>
          <w:szCs w:val="20"/>
          <w:lang w:val="de-DE"/>
        </w:rPr>
        <w:tab/>
      </w:r>
      <w:hyperlink r:id="rId8" w:history="1">
        <w:r w:rsidRPr="00C051EB">
          <w:rPr>
            <w:rFonts w:ascii="Arial" w:hAnsi="Arial" w:cs="Arial"/>
            <w:bCs/>
            <w:sz w:val="20"/>
            <w:szCs w:val="20"/>
            <w:lang w:val="de-DE"/>
          </w:rPr>
          <w:t>tgd@ws-datenschutz.de</w:t>
        </w:r>
      </w:hyperlink>
    </w:p>
    <w:p w14:paraId="2C8627B4" w14:textId="77777777" w:rsidR="001A3B22" w:rsidRPr="00C051EB" w:rsidRDefault="001A3B22" w:rsidP="00C051EB">
      <w:pPr>
        <w:jc w:val="both"/>
        <w:rPr>
          <w:rFonts w:ascii="Arial" w:hAnsi="Arial" w:cs="Arial"/>
          <w:sz w:val="20"/>
          <w:szCs w:val="20"/>
          <w:lang w:val="de-DE"/>
        </w:rPr>
      </w:pPr>
    </w:p>
    <w:p w14:paraId="3F9820A7" w14:textId="77777777" w:rsidR="00720351" w:rsidRPr="00C051EB" w:rsidRDefault="00C051EB" w:rsidP="00C051EB">
      <w:pPr>
        <w:pStyle w:val="Listenabsatz"/>
        <w:numPr>
          <w:ilvl w:val="0"/>
          <w:numId w:val="13"/>
        </w:numPr>
        <w:spacing w:after="240"/>
        <w:jc w:val="both"/>
        <w:rPr>
          <w:rFonts w:ascii="Arial" w:hAnsi="Arial" w:cs="Arial"/>
          <w:b/>
          <w:bCs/>
          <w:sz w:val="20"/>
          <w:szCs w:val="20"/>
          <w:u w:val="single"/>
          <w:lang w:val="de-DE"/>
        </w:rPr>
      </w:pPr>
      <w:r w:rsidRPr="00C051EB">
        <w:rPr>
          <w:rFonts w:ascii="Arial" w:hAnsi="Arial" w:cs="Arial"/>
          <w:b/>
          <w:bCs/>
          <w:sz w:val="20"/>
          <w:szCs w:val="20"/>
          <w:u w:val="single"/>
          <w:lang w:val="de-DE"/>
        </w:rPr>
        <w:t>Zweck der Datenverarbeitung, Rechtsgrundlage und Datenkategorie</w:t>
      </w:r>
      <w:r w:rsidR="00720351" w:rsidRPr="00C051EB">
        <w:rPr>
          <w:rFonts w:ascii="Arial" w:hAnsi="Arial" w:cs="Arial"/>
          <w:b/>
          <w:bCs/>
          <w:sz w:val="20"/>
          <w:szCs w:val="20"/>
          <w:u w:val="single"/>
          <w:lang w:val="de-DE"/>
        </w:rPr>
        <w:t>n</w:t>
      </w:r>
    </w:p>
    <w:p w14:paraId="39318C09" w14:textId="4A297318" w:rsidR="001A3B22" w:rsidRPr="00C051EB" w:rsidRDefault="00C051EB" w:rsidP="00C051EB">
      <w:pPr>
        <w:spacing w:after="240"/>
        <w:ind w:left="190"/>
        <w:jc w:val="both"/>
        <w:rPr>
          <w:rFonts w:ascii="Arial" w:hAnsi="Arial" w:cs="Arial"/>
          <w:b/>
          <w:bCs/>
          <w:sz w:val="20"/>
          <w:szCs w:val="20"/>
          <w:lang w:val="de-DE"/>
        </w:rPr>
      </w:pPr>
      <w:r w:rsidRPr="00C051EB">
        <w:rPr>
          <w:rFonts w:ascii="Arial" w:hAnsi="Arial" w:cs="Arial"/>
          <w:sz w:val="20"/>
          <w:szCs w:val="20"/>
          <w:lang w:val="de-DE"/>
        </w:rPr>
        <w:t xml:space="preserve">Die Verarbeitung Ihrer personenbezogenen Daten erfolgt gemäß Art. 6 Abs. 1 Satz 1 </w:t>
      </w:r>
      <w:proofErr w:type="spellStart"/>
      <w:r w:rsidRPr="00C051EB">
        <w:rPr>
          <w:rFonts w:ascii="Arial" w:hAnsi="Arial" w:cs="Arial"/>
          <w:sz w:val="20"/>
          <w:szCs w:val="20"/>
          <w:lang w:val="de-DE"/>
        </w:rPr>
        <w:t>lit</w:t>
      </w:r>
      <w:proofErr w:type="spellEnd"/>
      <w:r w:rsidRPr="00C051EB">
        <w:rPr>
          <w:rFonts w:ascii="Arial" w:hAnsi="Arial" w:cs="Arial"/>
          <w:sz w:val="20"/>
          <w:szCs w:val="20"/>
          <w:lang w:val="de-DE"/>
        </w:rPr>
        <w:t>. a DSGVO auf Grundlage Ihrer freiwilligen Einwilligung. Die Datenverarbeitung dient ausschließlich der Erhebung, Verarbeitung und ggf. Übermittlung von Foto-, Video- und Tonaufnahmen zum Zweck der Öffentlichkeitsarbeit im Rahmen der Projekttätigkeit sowie des Förderprogramms „Kultur macht stark. Bündnisse für Bildung“.</w:t>
      </w:r>
    </w:p>
    <w:p w14:paraId="7896134B" w14:textId="7777777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Verarbeitete Datenkategorien:</w:t>
      </w:r>
    </w:p>
    <w:p w14:paraId="306F15EA" w14:textId="77777777" w:rsidR="001A3B22" w:rsidRPr="00C051EB" w:rsidRDefault="00C051EB" w:rsidP="00C051EB">
      <w:pPr>
        <w:spacing w:line="240" w:lineRule="auto"/>
        <w:jc w:val="both"/>
        <w:rPr>
          <w:rFonts w:ascii="Arial" w:hAnsi="Arial" w:cs="Arial"/>
          <w:sz w:val="20"/>
          <w:szCs w:val="20"/>
          <w:lang w:val="de-DE"/>
        </w:rPr>
      </w:pPr>
      <w:r w:rsidRPr="00C051EB">
        <w:rPr>
          <w:rFonts w:ascii="Arial" w:hAnsi="Arial" w:cs="Arial"/>
          <w:sz w:val="20"/>
          <w:szCs w:val="20"/>
          <w:lang w:val="de-DE"/>
        </w:rPr>
        <w:t>- Name, Vorname</w:t>
      </w:r>
    </w:p>
    <w:p w14:paraId="30A87A9D" w14:textId="77777777" w:rsidR="001A3B22" w:rsidRPr="00C051EB" w:rsidRDefault="00C051EB" w:rsidP="00C051EB">
      <w:pPr>
        <w:spacing w:line="240" w:lineRule="auto"/>
        <w:jc w:val="both"/>
        <w:rPr>
          <w:rFonts w:ascii="Arial" w:hAnsi="Arial" w:cs="Arial"/>
          <w:sz w:val="20"/>
          <w:szCs w:val="20"/>
          <w:lang w:val="de-DE"/>
        </w:rPr>
      </w:pPr>
      <w:r w:rsidRPr="00C051EB">
        <w:rPr>
          <w:rFonts w:ascii="Arial" w:hAnsi="Arial" w:cs="Arial"/>
          <w:sz w:val="20"/>
          <w:szCs w:val="20"/>
          <w:lang w:val="de-DE"/>
        </w:rPr>
        <w:t>- Bildaufnahmen (Fotos)</w:t>
      </w:r>
    </w:p>
    <w:p w14:paraId="7A0D6C66" w14:textId="7A0F3E46" w:rsidR="001A3B22" w:rsidRPr="00C051EB" w:rsidRDefault="00C051EB" w:rsidP="00C051EB">
      <w:pPr>
        <w:spacing w:line="240" w:lineRule="auto"/>
        <w:jc w:val="both"/>
        <w:rPr>
          <w:rFonts w:ascii="Arial" w:hAnsi="Arial" w:cs="Arial"/>
          <w:sz w:val="20"/>
          <w:szCs w:val="20"/>
          <w:lang w:val="de-DE"/>
        </w:rPr>
      </w:pPr>
      <w:r w:rsidRPr="00C051EB">
        <w:rPr>
          <w:rFonts w:ascii="Arial" w:hAnsi="Arial" w:cs="Arial"/>
          <w:sz w:val="20"/>
          <w:szCs w:val="20"/>
          <w:lang w:val="de-DE"/>
        </w:rPr>
        <w:t>- Video- und Tonaufnahmen</w:t>
      </w:r>
    </w:p>
    <w:p w14:paraId="6AFEB0AF" w14:textId="77777777" w:rsidR="00720351"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Datenherkunft</w:t>
      </w:r>
    </w:p>
    <w:p w14:paraId="4ABC6C3C" w14:textId="59D349A6" w:rsidR="001A3B22" w:rsidRPr="00C051EB" w:rsidRDefault="00C051EB" w:rsidP="00C051EB">
      <w:pPr>
        <w:ind w:left="190"/>
        <w:jc w:val="both"/>
        <w:rPr>
          <w:rFonts w:ascii="Arial" w:hAnsi="Arial" w:cs="Arial"/>
          <w:b/>
          <w:bCs/>
          <w:sz w:val="20"/>
          <w:szCs w:val="20"/>
          <w:lang w:val="de-DE"/>
        </w:rPr>
      </w:pPr>
      <w:r w:rsidRPr="00C051EB">
        <w:rPr>
          <w:rFonts w:ascii="Arial" w:hAnsi="Arial" w:cs="Arial"/>
          <w:sz w:val="20"/>
          <w:szCs w:val="20"/>
          <w:lang w:val="de-DE"/>
        </w:rPr>
        <w:t>Die Daten werden unmittelbar bei Ihnen durch das Erstellen der Aufnahmen erhoben.</w:t>
      </w:r>
    </w:p>
    <w:p w14:paraId="69F98004" w14:textId="77777777" w:rsidR="00720351"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Empfänger</w:t>
      </w:r>
    </w:p>
    <w:p w14:paraId="2EA5EF00" w14:textId="56BE33AA" w:rsidR="00C051EB" w:rsidRPr="00C051EB" w:rsidRDefault="00C051EB" w:rsidP="00C051EB">
      <w:pPr>
        <w:ind w:left="190"/>
        <w:jc w:val="both"/>
        <w:rPr>
          <w:rFonts w:ascii="Arial" w:hAnsi="Arial" w:cs="Arial"/>
          <w:sz w:val="20"/>
          <w:szCs w:val="20"/>
          <w:lang w:val="de-DE"/>
        </w:rPr>
      </w:pPr>
      <w:r w:rsidRPr="00C051EB">
        <w:rPr>
          <w:rFonts w:ascii="Arial" w:hAnsi="Arial" w:cs="Arial"/>
          <w:sz w:val="20"/>
          <w:szCs w:val="20"/>
          <w:lang w:val="de-DE"/>
        </w:rPr>
        <w:t>Die Daten können an folgende Stellen übermittelt werden:</w:t>
      </w:r>
    </w:p>
    <w:p w14:paraId="3ED8C33A" w14:textId="70E867B2" w:rsidR="001A3B22" w:rsidRPr="00C051EB" w:rsidRDefault="00C051EB" w:rsidP="00C051EB">
      <w:pPr>
        <w:spacing w:line="240" w:lineRule="auto"/>
        <w:jc w:val="both"/>
        <w:rPr>
          <w:rFonts w:ascii="Arial" w:hAnsi="Arial" w:cs="Arial"/>
          <w:sz w:val="20"/>
          <w:szCs w:val="20"/>
          <w:lang w:val="de-DE"/>
        </w:rPr>
      </w:pPr>
      <w:r w:rsidRPr="00C051EB">
        <w:rPr>
          <w:rFonts w:ascii="Arial" w:hAnsi="Arial" w:cs="Arial"/>
          <w:sz w:val="20"/>
          <w:szCs w:val="20"/>
          <w:lang w:val="de-DE"/>
        </w:rPr>
        <w:t xml:space="preserve">- Webseiten, Social-Media-Kanäle und Printmedien </w:t>
      </w:r>
      <w:proofErr w:type="gramStart"/>
      <w:r w:rsidRPr="00C051EB">
        <w:rPr>
          <w:rFonts w:ascii="Arial" w:hAnsi="Arial" w:cs="Arial"/>
          <w:sz w:val="20"/>
          <w:szCs w:val="20"/>
          <w:lang w:val="de-DE"/>
        </w:rPr>
        <w:t xml:space="preserve">des </w:t>
      </w:r>
      <w:r w:rsidRPr="001028AF">
        <w:rPr>
          <w:rFonts w:ascii="Arial" w:hAnsi="Arial" w:cs="Arial"/>
          <w:sz w:val="20"/>
          <w:szCs w:val="20"/>
          <w:highlight w:val="yellow"/>
          <w:lang w:val="de-DE"/>
        </w:rPr>
        <w:t>Organisation</w:t>
      </w:r>
      <w:proofErr w:type="gramEnd"/>
    </w:p>
    <w:p w14:paraId="1CC66DAD" w14:textId="77777777" w:rsidR="001A3B22" w:rsidRPr="00C051EB" w:rsidRDefault="00C051EB" w:rsidP="00C051EB">
      <w:pPr>
        <w:spacing w:line="240" w:lineRule="auto"/>
        <w:jc w:val="both"/>
        <w:rPr>
          <w:rFonts w:ascii="Arial" w:hAnsi="Arial" w:cs="Arial"/>
          <w:sz w:val="20"/>
          <w:szCs w:val="20"/>
          <w:lang w:val="de-DE"/>
        </w:rPr>
      </w:pPr>
      <w:r w:rsidRPr="00C051EB">
        <w:rPr>
          <w:rFonts w:ascii="Arial" w:hAnsi="Arial" w:cs="Arial"/>
          <w:sz w:val="20"/>
          <w:szCs w:val="20"/>
          <w:lang w:val="de-DE"/>
        </w:rPr>
        <w:t>- Webseiten, Social-Media-Kanäle und Printmedien des TGD e. V. (www.meinland.info)</w:t>
      </w:r>
    </w:p>
    <w:p w14:paraId="1EE662A7" w14:textId="52E2D75D"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 Bundesministerium für Bildung, Frauen, Familie, Senioren und Jugend (BMBFSFJ) im Rahmen der Öffentlichkeitsarbeit zum Förderprogramm „Kultur macht stark. Bündnisse für Bildung“</w:t>
      </w:r>
    </w:p>
    <w:p w14:paraId="07635CFD" w14:textId="77777777" w:rsidR="001A3B22" w:rsidRPr="00C051EB" w:rsidRDefault="00C051EB" w:rsidP="00C051EB">
      <w:pPr>
        <w:jc w:val="both"/>
        <w:rPr>
          <w:rFonts w:ascii="Arial" w:hAnsi="Arial" w:cs="Arial"/>
          <w:sz w:val="20"/>
          <w:szCs w:val="20"/>
          <w:highlight w:val="green"/>
          <w:lang w:val="de-DE"/>
        </w:rPr>
      </w:pPr>
      <w:r w:rsidRPr="00C051EB">
        <w:rPr>
          <w:rFonts w:ascii="Arial" w:hAnsi="Arial" w:cs="Arial"/>
          <w:sz w:val="20"/>
          <w:szCs w:val="20"/>
          <w:highlight w:val="green"/>
          <w:lang w:val="de-DE"/>
        </w:rPr>
        <w:lastRenderedPageBreak/>
        <w:t>Die Veröffentlichung kann erfolgen:</w:t>
      </w:r>
    </w:p>
    <w:p w14:paraId="09F311DB" w14:textId="77777777" w:rsidR="001A3B22" w:rsidRPr="00C051EB" w:rsidRDefault="00C051EB" w:rsidP="00C051EB">
      <w:pPr>
        <w:spacing w:line="240" w:lineRule="auto"/>
        <w:jc w:val="both"/>
        <w:rPr>
          <w:rFonts w:ascii="Arial" w:hAnsi="Arial" w:cs="Arial"/>
          <w:sz w:val="20"/>
          <w:szCs w:val="20"/>
          <w:highlight w:val="green"/>
          <w:lang w:val="de-DE"/>
        </w:rPr>
      </w:pPr>
      <w:r w:rsidRPr="00C051EB">
        <w:rPr>
          <w:rFonts w:ascii="Arial" w:hAnsi="Arial" w:cs="Arial"/>
          <w:sz w:val="20"/>
          <w:szCs w:val="20"/>
          <w:highlight w:val="green"/>
          <w:lang w:val="de-DE"/>
        </w:rPr>
        <w:t>- auf www.bmbfsfj.de und www.buendnisse-fuer-bildung.de</w:t>
      </w:r>
    </w:p>
    <w:p w14:paraId="4D00BE06" w14:textId="77777777" w:rsidR="001A3B22" w:rsidRPr="00C051EB" w:rsidRDefault="00C051EB" w:rsidP="00C051EB">
      <w:pPr>
        <w:spacing w:line="240" w:lineRule="auto"/>
        <w:jc w:val="both"/>
        <w:rPr>
          <w:rFonts w:ascii="Arial" w:hAnsi="Arial" w:cs="Arial"/>
          <w:sz w:val="20"/>
          <w:szCs w:val="20"/>
          <w:highlight w:val="green"/>
          <w:lang w:val="de-DE"/>
        </w:rPr>
      </w:pPr>
      <w:r w:rsidRPr="00C051EB">
        <w:rPr>
          <w:rFonts w:ascii="Arial" w:hAnsi="Arial" w:cs="Arial"/>
          <w:sz w:val="20"/>
          <w:szCs w:val="20"/>
          <w:highlight w:val="green"/>
          <w:lang w:val="de-DE"/>
        </w:rPr>
        <w:t>- auf dem Facebook-Kanal des BMBFSFJ</w:t>
      </w:r>
    </w:p>
    <w:p w14:paraId="3086C040" w14:textId="77777777" w:rsidR="001A3B22" w:rsidRPr="00C051EB" w:rsidRDefault="00C051EB" w:rsidP="00C051EB">
      <w:pPr>
        <w:spacing w:line="240" w:lineRule="auto"/>
        <w:jc w:val="both"/>
        <w:rPr>
          <w:rFonts w:ascii="Arial" w:hAnsi="Arial" w:cs="Arial"/>
          <w:sz w:val="20"/>
          <w:szCs w:val="20"/>
          <w:highlight w:val="green"/>
          <w:lang w:val="de-DE"/>
        </w:rPr>
      </w:pPr>
      <w:r w:rsidRPr="00C051EB">
        <w:rPr>
          <w:rFonts w:ascii="Arial" w:hAnsi="Arial" w:cs="Arial"/>
          <w:sz w:val="20"/>
          <w:szCs w:val="20"/>
          <w:highlight w:val="green"/>
          <w:lang w:val="de-DE"/>
        </w:rPr>
        <w:t>- in Printpublikationen des BMBFSFJ</w:t>
      </w:r>
    </w:p>
    <w:p w14:paraId="3C8A2972" w14:textId="77777777" w:rsidR="001A3B22" w:rsidRPr="00C051EB" w:rsidRDefault="00C051EB" w:rsidP="00C051EB">
      <w:pPr>
        <w:spacing w:line="240" w:lineRule="auto"/>
        <w:jc w:val="both"/>
        <w:rPr>
          <w:rFonts w:ascii="Arial" w:hAnsi="Arial" w:cs="Arial"/>
          <w:sz w:val="20"/>
          <w:szCs w:val="20"/>
          <w:highlight w:val="green"/>
          <w:lang w:val="de-DE"/>
        </w:rPr>
      </w:pPr>
      <w:r w:rsidRPr="00C051EB">
        <w:rPr>
          <w:rFonts w:ascii="Arial" w:hAnsi="Arial" w:cs="Arial"/>
          <w:sz w:val="20"/>
          <w:szCs w:val="20"/>
          <w:highlight w:val="green"/>
          <w:lang w:val="de-DE"/>
        </w:rPr>
        <w:t>- auf Veranstaltungen des BMBFSFJ</w:t>
      </w:r>
    </w:p>
    <w:p w14:paraId="1B64DE39" w14:textId="1EDEF9F9" w:rsidR="001A3B22" w:rsidRPr="00C051EB" w:rsidRDefault="00720351" w:rsidP="00C051EB">
      <w:pPr>
        <w:jc w:val="both"/>
        <w:rPr>
          <w:rFonts w:ascii="Arial" w:hAnsi="Arial" w:cs="Arial"/>
          <w:sz w:val="20"/>
          <w:szCs w:val="20"/>
          <w:lang w:val="de-DE"/>
        </w:rPr>
      </w:pPr>
      <w:r w:rsidRPr="00720351">
        <w:rPr>
          <w:rFonts w:ascii="Arial" w:hAnsi="Arial" w:cs="Arial"/>
          <w:b/>
          <w:bCs/>
          <w:sz w:val="20"/>
          <w:szCs w:val="20"/>
          <w:highlight w:val="green"/>
          <w:lang w:val="de-DE"/>
        </w:rPr>
        <w:t> </w:t>
      </w:r>
      <w:r w:rsidRPr="00720351">
        <w:rPr>
          <w:rFonts w:ascii="Arial" w:hAnsi="Arial" w:cs="Arial"/>
          <w:sz w:val="20"/>
          <w:szCs w:val="20"/>
          <w:highlight w:val="green"/>
          <w:lang w:val="de-DE"/>
        </w:rPr>
        <w:t>Die Veröffentlichung erfolgt durch das BMBFSFJ, einem zur Durchführung der Öffentlichkeitsarbeit im Rahmen des Förderprogramms „Kultur macht stark. Bündnisse für Bildung“ Betrauten oder durch einen in Zusammenhang mit der Erbringung der o.g. Leistung beauftragten Dienstleister des BMBFSFJ.“</w:t>
      </w:r>
    </w:p>
    <w:p w14:paraId="68F54FDC" w14:textId="77777777" w:rsidR="00C051EB"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Dauer der Speicherung</w:t>
      </w:r>
    </w:p>
    <w:p w14:paraId="5930D3D6" w14:textId="556A07D7" w:rsidR="001A3B22" w:rsidRPr="00C051EB" w:rsidRDefault="00C051EB" w:rsidP="00C051EB">
      <w:pPr>
        <w:jc w:val="both"/>
        <w:rPr>
          <w:rFonts w:ascii="Arial" w:hAnsi="Arial" w:cs="Arial"/>
          <w:b/>
          <w:bCs/>
          <w:sz w:val="20"/>
          <w:szCs w:val="20"/>
          <w:u w:val="single"/>
          <w:lang w:val="de-DE"/>
        </w:rPr>
      </w:pPr>
      <w:r w:rsidRPr="00C051EB">
        <w:rPr>
          <w:rFonts w:ascii="Arial" w:hAnsi="Arial" w:cs="Arial"/>
          <w:sz w:val="20"/>
          <w:szCs w:val="20"/>
          <w:lang w:val="de-DE"/>
        </w:rPr>
        <w:t>Die Daten werden nur so lange gespeichert, wie dies für die genannten Zwecke erforderlich ist.</w:t>
      </w:r>
    </w:p>
    <w:p w14:paraId="413BA2D7" w14:textId="5C650B4B" w:rsidR="001A3B22"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Rechte der betroffenen Person</w:t>
      </w:r>
    </w:p>
    <w:p w14:paraId="48AD6723" w14:textId="1376F38C"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Sie haben das Recht auf Auskunft, Berichtigung, Löschung, Einschränkung der Verarbeitung, Datenübertragbarkeit sowie Widerruf Ihrer Einwilligung.</w:t>
      </w:r>
    </w:p>
    <w:p w14:paraId="3F5A7C83" w14:textId="51B1A451" w:rsidR="001A3B22"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Beschwerderecht</w:t>
      </w:r>
    </w:p>
    <w:p w14:paraId="561CCBA5" w14:textId="2F420999"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Sie haben das Recht, sich bei einer Datenschutzaufsichtsbehörde zu beschweren, wenn Sie der Ansicht sind, dass die Verarbeitung Ihrer personenbezogenen Daten nicht rechtmäßig erfolgt.</w:t>
      </w:r>
    </w:p>
    <w:p w14:paraId="29BD4A51" w14:textId="088BA0A6" w:rsidR="001A3B22" w:rsidRPr="00C051EB" w:rsidRDefault="00C051EB" w:rsidP="00C051EB">
      <w:pPr>
        <w:pStyle w:val="Listenabsatz"/>
        <w:numPr>
          <w:ilvl w:val="0"/>
          <w:numId w:val="13"/>
        </w:numPr>
        <w:jc w:val="both"/>
        <w:rPr>
          <w:rFonts w:ascii="Arial" w:hAnsi="Arial" w:cs="Arial"/>
          <w:b/>
          <w:bCs/>
          <w:sz w:val="20"/>
          <w:szCs w:val="20"/>
          <w:u w:val="single"/>
          <w:lang w:val="de-DE"/>
        </w:rPr>
      </w:pPr>
      <w:r w:rsidRPr="00C051EB">
        <w:rPr>
          <w:rFonts w:ascii="Arial" w:hAnsi="Arial" w:cs="Arial"/>
          <w:b/>
          <w:bCs/>
          <w:sz w:val="20"/>
          <w:szCs w:val="20"/>
          <w:u w:val="single"/>
          <w:lang w:val="de-DE"/>
        </w:rPr>
        <w:t>Einwilligungserklärung</w:t>
      </w:r>
    </w:p>
    <w:p w14:paraId="5794EADF" w14:textId="7B2B622E" w:rsidR="00720351" w:rsidRPr="00C051EB" w:rsidRDefault="00C051EB" w:rsidP="00C051EB">
      <w:pPr>
        <w:jc w:val="both"/>
        <w:rPr>
          <w:rFonts w:ascii="Arial" w:hAnsi="Arial" w:cs="Arial"/>
          <w:sz w:val="20"/>
          <w:szCs w:val="20"/>
          <w:lang w:val="de-DE"/>
        </w:rPr>
      </w:pPr>
      <w:r w:rsidRPr="00C051EB">
        <w:rPr>
          <w:rFonts w:ascii="Segoe UI Symbol" w:hAnsi="Segoe UI Symbol" w:cs="Segoe UI Symbol"/>
          <w:sz w:val="20"/>
          <w:szCs w:val="20"/>
          <w:lang w:val="de-DE"/>
        </w:rPr>
        <w:t>☐</w:t>
      </w:r>
      <w:r w:rsidRPr="00C051EB">
        <w:rPr>
          <w:rFonts w:ascii="Arial" w:hAnsi="Arial" w:cs="Arial"/>
          <w:sz w:val="20"/>
          <w:szCs w:val="20"/>
          <w:lang w:val="de-DE"/>
        </w:rPr>
        <w:t xml:space="preserve"> Ich willige in die Verarbeitung meiner Daten wie beschrieben ein.</w:t>
      </w:r>
    </w:p>
    <w:p w14:paraId="35B4B298" w14:textId="7FF0DF94" w:rsidR="001A3B22" w:rsidRPr="00C051EB" w:rsidRDefault="00C051EB" w:rsidP="00C051EB">
      <w:pPr>
        <w:jc w:val="both"/>
        <w:rPr>
          <w:rFonts w:ascii="Arial" w:hAnsi="Arial" w:cs="Arial"/>
          <w:sz w:val="20"/>
          <w:szCs w:val="20"/>
          <w:lang w:val="de-DE"/>
        </w:rPr>
      </w:pPr>
      <w:r w:rsidRPr="00C051EB">
        <w:rPr>
          <w:rFonts w:ascii="Segoe UI Symbol" w:hAnsi="Segoe UI Symbol" w:cs="Segoe UI Symbol"/>
          <w:sz w:val="20"/>
          <w:szCs w:val="20"/>
          <w:lang w:val="de-DE"/>
        </w:rPr>
        <w:t>☐</w:t>
      </w:r>
      <w:r w:rsidRPr="00C051EB">
        <w:rPr>
          <w:rFonts w:ascii="Arial" w:hAnsi="Arial" w:cs="Arial"/>
          <w:sz w:val="20"/>
          <w:szCs w:val="20"/>
          <w:lang w:val="de-DE"/>
        </w:rPr>
        <w:t xml:space="preserve"> Meine Einwilligung bezieht sich </w:t>
      </w:r>
      <w:r w:rsidRPr="00C051EB">
        <w:rPr>
          <w:rFonts w:ascii="Arial" w:hAnsi="Arial" w:cs="Arial"/>
          <w:b/>
          <w:bCs/>
          <w:sz w:val="20"/>
          <w:szCs w:val="20"/>
          <w:lang w:val="de-DE"/>
        </w:rPr>
        <w:t>nicht</w:t>
      </w:r>
      <w:r w:rsidRPr="00C051EB">
        <w:rPr>
          <w:rFonts w:ascii="Arial" w:hAnsi="Arial" w:cs="Arial"/>
          <w:sz w:val="20"/>
          <w:szCs w:val="20"/>
          <w:lang w:val="de-DE"/>
        </w:rPr>
        <w:t xml:space="preserve"> auf die Verarbeitung meines Namens.</w:t>
      </w:r>
    </w:p>
    <w:p w14:paraId="70344B48" w14:textId="7777777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Name, Vorname:</w:t>
      </w:r>
    </w:p>
    <w:p w14:paraId="2138EFBC" w14:textId="7777777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Ort, Datum:</w:t>
      </w:r>
    </w:p>
    <w:p w14:paraId="7D1B3B5E" w14:textId="59D0E72F"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Unterschrift:</w:t>
      </w:r>
    </w:p>
    <w:p w14:paraId="0C7BA880" w14:textId="01D6DF17" w:rsidR="00720351" w:rsidRPr="00C051EB" w:rsidRDefault="00C051EB" w:rsidP="00C051EB">
      <w:pPr>
        <w:jc w:val="both"/>
        <w:rPr>
          <w:rFonts w:ascii="Arial" w:hAnsi="Arial" w:cs="Arial"/>
          <w:b/>
          <w:bCs/>
          <w:sz w:val="20"/>
          <w:szCs w:val="20"/>
          <w:u w:val="single"/>
          <w:lang w:val="de-DE"/>
        </w:rPr>
      </w:pPr>
      <w:r w:rsidRPr="00C051EB">
        <w:rPr>
          <w:rFonts w:ascii="Arial" w:hAnsi="Arial" w:cs="Arial"/>
          <w:b/>
          <w:bCs/>
          <w:sz w:val="20"/>
          <w:szCs w:val="20"/>
          <w:u w:val="single"/>
          <w:lang w:val="de-DE"/>
        </w:rPr>
        <w:t>8. Einwilligung bei Minderjährigen</w:t>
      </w:r>
    </w:p>
    <w:p w14:paraId="2023DAD1" w14:textId="3E41DB87" w:rsidR="00720351" w:rsidRPr="00C051EB" w:rsidRDefault="00720351" w:rsidP="00C051EB">
      <w:pPr>
        <w:jc w:val="both"/>
        <w:rPr>
          <w:rFonts w:ascii="Arial" w:hAnsi="Arial" w:cs="Arial"/>
          <w:sz w:val="20"/>
          <w:szCs w:val="20"/>
          <w:lang w:val="de-DE"/>
        </w:rPr>
      </w:pPr>
      <w:r w:rsidRPr="00C051EB">
        <w:rPr>
          <w:rFonts w:ascii="Arial" w:hAnsi="Arial" w:cs="Arial"/>
          <w:sz w:val="20"/>
          <w:szCs w:val="20"/>
          <w:lang w:val="de-DE"/>
        </w:rPr>
        <w:t xml:space="preserve">Betroffene Personen </w:t>
      </w:r>
      <w:r w:rsidRPr="00C051EB">
        <w:rPr>
          <w:rFonts w:ascii="Arial" w:hAnsi="Arial" w:cs="Arial"/>
          <w:b/>
          <w:bCs/>
          <w:sz w:val="20"/>
          <w:szCs w:val="20"/>
          <w:lang w:val="de-DE"/>
        </w:rPr>
        <w:t>unter 16 Jahren</w:t>
      </w:r>
      <w:r w:rsidRPr="00C051EB">
        <w:rPr>
          <w:rFonts w:ascii="Arial" w:hAnsi="Arial" w:cs="Arial"/>
          <w:sz w:val="20"/>
          <w:szCs w:val="20"/>
          <w:lang w:val="de-DE"/>
        </w:rPr>
        <w:t xml:space="preserve"> benötigen nach Art. 8 Abs. 1 DSGVO die Zustimmung des Erziehungsberechtigten für die Abgabe einer Einwilligungserklärung. Die folgende Erklärung muss vom Erziehungsberechtigten der betroffenen Person unterschrieben werden. </w:t>
      </w:r>
    </w:p>
    <w:p w14:paraId="0897846B" w14:textId="7F8FA1A1" w:rsidR="001A3B22" w:rsidRPr="00C051EB" w:rsidRDefault="00C051EB" w:rsidP="00C051EB">
      <w:pPr>
        <w:jc w:val="both"/>
        <w:rPr>
          <w:rFonts w:ascii="Arial" w:hAnsi="Arial" w:cs="Arial"/>
          <w:sz w:val="20"/>
          <w:szCs w:val="20"/>
          <w:lang w:val="de-DE"/>
        </w:rPr>
      </w:pPr>
      <w:r w:rsidRPr="00C051EB">
        <w:rPr>
          <w:rFonts w:ascii="Segoe UI Symbol" w:hAnsi="Segoe UI Symbol" w:cs="Segoe UI Symbol"/>
          <w:sz w:val="20"/>
          <w:szCs w:val="20"/>
          <w:lang w:val="de-DE"/>
        </w:rPr>
        <w:t>☐</w:t>
      </w:r>
      <w:r w:rsidRPr="00C051EB">
        <w:rPr>
          <w:rFonts w:ascii="Arial" w:hAnsi="Arial" w:cs="Arial"/>
          <w:sz w:val="20"/>
          <w:szCs w:val="20"/>
          <w:lang w:val="de-DE"/>
        </w:rPr>
        <w:t xml:space="preserve"> Ich willige als Erziehungsberechtigte/r ein.</w:t>
      </w:r>
    </w:p>
    <w:p w14:paraId="37BFAA34" w14:textId="7777777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Name Erziehungsberechtigte/r:</w:t>
      </w:r>
    </w:p>
    <w:p w14:paraId="4EF1629C" w14:textId="7777777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Ort, Datum:</w:t>
      </w:r>
    </w:p>
    <w:p w14:paraId="259A84B7" w14:textId="4438AAA7" w:rsidR="001A3B22" w:rsidRPr="00C051EB" w:rsidRDefault="00C051EB" w:rsidP="00C051EB">
      <w:pPr>
        <w:jc w:val="both"/>
        <w:rPr>
          <w:rFonts w:ascii="Arial" w:hAnsi="Arial" w:cs="Arial"/>
          <w:sz w:val="20"/>
          <w:szCs w:val="20"/>
          <w:lang w:val="de-DE"/>
        </w:rPr>
      </w:pPr>
      <w:r w:rsidRPr="00C051EB">
        <w:rPr>
          <w:rFonts w:ascii="Arial" w:hAnsi="Arial" w:cs="Arial"/>
          <w:sz w:val="20"/>
          <w:szCs w:val="20"/>
          <w:lang w:val="de-DE"/>
        </w:rPr>
        <w:t>Unterschrift:</w:t>
      </w:r>
    </w:p>
    <w:sectPr w:rsidR="001A3B22" w:rsidRPr="00C051EB"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5478" w14:textId="77777777" w:rsidR="00215328" w:rsidRDefault="00215328" w:rsidP="001028AF">
      <w:pPr>
        <w:spacing w:after="0" w:line="240" w:lineRule="auto"/>
      </w:pPr>
      <w:r>
        <w:separator/>
      </w:r>
    </w:p>
  </w:endnote>
  <w:endnote w:type="continuationSeparator" w:id="0">
    <w:p w14:paraId="4261BB9A" w14:textId="77777777" w:rsidR="00215328" w:rsidRDefault="00215328" w:rsidP="0010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406A" w14:textId="77777777" w:rsidR="001028AF" w:rsidRDefault="001028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315C" w14:textId="6D7FB4DE" w:rsidR="001028AF" w:rsidRDefault="001028AF">
    <w:pPr>
      <w:pStyle w:val="Fuzeile"/>
    </w:pPr>
    <w:fldSimple w:instr=" FILENAME   \* MERGEFORMAT ">
      <w:r w:rsidR="00A615FF">
        <w:rPr>
          <w:noProof/>
        </w:rPr>
        <w:t>260114_Einwilligungserklaerung_Bild_Video_Ton.docx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59A" w14:textId="77777777" w:rsidR="001028AF" w:rsidRDefault="001028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7C4" w14:textId="77777777" w:rsidR="00215328" w:rsidRDefault="00215328" w:rsidP="001028AF">
      <w:pPr>
        <w:spacing w:after="0" w:line="240" w:lineRule="auto"/>
      </w:pPr>
      <w:r>
        <w:separator/>
      </w:r>
    </w:p>
  </w:footnote>
  <w:footnote w:type="continuationSeparator" w:id="0">
    <w:p w14:paraId="4F63128B" w14:textId="77777777" w:rsidR="00215328" w:rsidRDefault="00215328" w:rsidP="00102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C47C" w14:textId="77777777" w:rsidR="001028AF" w:rsidRDefault="001028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5A09" w14:textId="77777777" w:rsidR="001028AF" w:rsidRDefault="001028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7342" w14:textId="77777777" w:rsidR="001028AF" w:rsidRDefault="001028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FC52A61"/>
    <w:multiLevelType w:val="hybridMultilevel"/>
    <w:tmpl w:val="9E209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8657402"/>
    <w:multiLevelType w:val="hybridMultilevel"/>
    <w:tmpl w:val="47F60DF0"/>
    <w:lvl w:ilvl="0" w:tplc="0407000F">
      <w:start w:val="1"/>
      <w:numFmt w:val="decimal"/>
      <w:lvlText w:val="%1."/>
      <w:lvlJc w:val="left"/>
      <w:pPr>
        <w:ind w:left="550" w:hanging="360"/>
      </w:pPr>
    </w:lvl>
    <w:lvl w:ilvl="1" w:tplc="04070019" w:tentative="1">
      <w:start w:val="1"/>
      <w:numFmt w:val="lowerLetter"/>
      <w:lvlText w:val="%2."/>
      <w:lvlJc w:val="left"/>
      <w:pPr>
        <w:ind w:left="1270" w:hanging="360"/>
      </w:pPr>
    </w:lvl>
    <w:lvl w:ilvl="2" w:tplc="0407001B" w:tentative="1">
      <w:start w:val="1"/>
      <w:numFmt w:val="lowerRoman"/>
      <w:lvlText w:val="%3."/>
      <w:lvlJc w:val="right"/>
      <w:pPr>
        <w:ind w:left="1990" w:hanging="180"/>
      </w:pPr>
    </w:lvl>
    <w:lvl w:ilvl="3" w:tplc="0407000F" w:tentative="1">
      <w:start w:val="1"/>
      <w:numFmt w:val="decimal"/>
      <w:lvlText w:val="%4."/>
      <w:lvlJc w:val="left"/>
      <w:pPr>
        <w:ind w:left="2710" w:hanging="360"/>
      </w:pPr>
    </w:lvl>
    <w:lvl w:ilvl="4" w:tplc="04070019" w:tentative="1">
      <w:start w:val="1"/>
      <w:numFmt w:val="lowerLetter"/>
      <w:lvlText w:val="%5."/>
      <w:lvlJc w:val="left"/>
      <w:pPr>
        <w:ind w:left="3430" w:hanging="360"/>
      </w:pPr>
    </w:lvl>
    <w:lvl w:ilvl="5" w:tplc="0407001B" w:tentative="1">
      <w:start w:val="1"/>
      <w:numFmt w:val="lowerRoman"/>
      <w:lvlText w:val="%6."/>
      <w:lvlJc w:val="right"/>
      <w:pPr>
        <w:ind w:left="4150" w:hanging="180"/>
      </w:pPr>
    </w:lvl>
    <w:lvl w:ilvl="6" w:tplc="0407000F" w:tentative="1">
      <w:start w:val="1"/>
      <w:numFmt w:val="decimal"/>
      <w:lvlText w:val="%7."/>
      <w:lvlJc w:val="left"/>
      <w:pPr>
        <w:ind w:left="4870" w:hanging="360"/>
      </w:pPr>
    </w:lvl>
    <w:lvl w:ilvl="7" w:tplc="04070019" w:tentative="1">
      <w:start w:val="1"/>
      <w:numFmt w:val="lowerLetter"/>
      <w:lvlText w:val="%8."/>
      <w:lvlJc w:val="left"/>
      <w:pPr>
        <w:ind w:left="5590" w:hanging="360"/>
      </w:pPr>
    </w:lvl>
    <w:lvl w:ilvl="8" w:tplc="0407001B" w:tentative="1">
      <w:start w:val="1"/>
      <w:numFmt w:val="lowerRoman"/>
      <w:lvlText w:val="%9."/>
      <w:lvlJc w:val="right"/>
      <w:pPr>
        <w:ind w:left="6310" w:hanging="180"/>
      </w:pPr>
    </w:lvl>
  </w:abstractNum>
  <w:abstractNum w:abstractNumId="11" w15:restartNumberingAfterBreak="0">
    <w:nsid w:val="63D41A9F"/>
    <w:multiLevelType w:val="hybridMultilevel"/>
    <w:tmpl w:val="CD32B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2C4DBE"/>
    <w:multiLevelType w:val="hybridMultilevel"/>
    <w:tmpl w:val="0DCED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8199651">
    <w:abstractNumId w:val="8"/>
  </w:num>
  <w:num w:numId="2" w16cid:durableId="516889254">
    <w:abstractNumId w:val="6"/>
  </w:num>
  <w:num w:numId="3" w16cid:durableId="1087574073">
    <w:abstractNumId w:val="5"/>
  </w:num>
  <w:num w:numId="4" w16cid:durableId="178546275">
    <w:abstractNumId w:val="4"/>
  </w:num>
  <w:num w:numId="5" w16cid:durableId="1898516680">
    <w:abstractNumId w:val="7"/>
  </w:num>
  <w:num w:numId="6" w16cid:durableId="1410082111">
    <w:abstractNumId w:val="3"/>
  </w:num>
  <w:num w:numId="7" w16cid:durableId="1040395314">
    <w:abstractNumId w:val="2"/>
  </w:num>
  <w:num w:numId="8" w16cid:durableId="269704605">
    <w:abstractNumId w:val="1"/>
  </w:num>
  <w:num w:numId="9" w16cid:durableId="797181647">
    <w:abstractNumId w:val="0"/>
  </w:num>
  <w:num w:numId="10" w16cid:durableId="2044478456">
    <w:abstractNumId w:val="9"/>
  </w:num>
  <w:num w:numId="11" w16cid:durableId="26955626">
    <w:abstractNumId w:val="11"/>
  </w:num>
  <w:num w:numId="12" w16cid:durableId="2055352226">
    <w:abstractNumId w:val="12"/>
  </w:num>
  <w:num w:numId="13" w16cid:durableId="629480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8AF"/>
    <w:rsid w:val="0015074B"/>
    <w:rsid w:val="001A3B22"/>
    <w:rsid w:val="00215328"/>
    <w:rsid w:val="0029639D"/>
    <w:rsid w:val="00326F90"/>
    <w:rsid w:val="00396B0C"/>
    <w:rsid w:val="00720351"/>
    <w:rsid w:val="00A615FF"/>
    <w:rsid w:val="00A93B03"/>
    <w:rsid w:val="00AA1D8D"/>
    <w:rsid w:val="00B47730"/>
    <w:rsid w:val="00C051EB"/>
    <w:rsid w:val="00CB0664"/>
    <w:rsid w:val="00E74F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FB802"/>
  <w14:defaultImageDpi w14:val="300"/>
  <w15:docId w15:val="{ABC60BDB-6B2A-4952-A5E7-78FD6A16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d@ws-datenschutz.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Klaus Komatz</cp:lastModifiedBy>
  <cp:revision>3</cp:revision>
  <dcterms:created xsi:type="dcterms:W3CDTF">2026-01-14T14:30:00Z</dcterms:created>
  <dcterms:modified xsi:type="dcterms:W3CDTF">2026-01-14T14:32:00Z</dcterms:modified>
  <cp:category/>
</cp:coreProperties>
</file>